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Demo Word File</w:t>
      </w:r>
    </w:p>
    <w:p>
      <w:r>
        <w:t>Đây là file Word demo được tạo tự động.</w:t>
      </w:r>
    </w:p>
    <w:p>
      <w:r>
        <w:t>Bạn có thể chỉnh sửa nội dung này tùy ý.</w:t>
      </w:r>
    </w:p>
    <w:p>
      <w:r>
        <w:t>Chúc bạn sử dụng vui vẻ!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